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5-694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-01-2026-003873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</w:t>
      </w:r>
      <w:r>
        <w:rPr>
          <w:rFonts w:ascii="Times New Roman" w:eastAsia="Times New Roman" w:hAnsi="Times New Roman" w:cs="Times New Roman"/>
          <w:sz w:val="28"/>
          <w:szCs w:val="28"/>
        </w:rPr>
        <w:t>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Горбачева Андрея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Горбачев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>пр-кт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Комсомольский, д. 27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Горбачев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Горбачева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421093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ОБППСП от 14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Михамутина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 от 14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14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Горбачева А.В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Горбачева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Горбачева Андрея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:40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694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